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EEA6" w14:textId="0E184B0A" w:rsidR="00275903" w:rsidRPr="00B20CE5" w:rsidRDefault="00000000" w:rsidP="00B20CE5">
      <w:pPr>
        <w:spacing w:after="0" w:line="360" w:lineRule="auto"/>
        <w:jc w:val="center"/>
        <w:rPr>
          <w:sz w:val="32"/>
          <w:szCs w:val="32"/>
        </w:rPr>
      </w:pPr>
      <w:r w:rsidRPr="00B20CE5">
        <w:rPr>
          <w:b/>
          <w:color w:val="0B1D3A"/>
          <w:sz w:val="32"/>
          <w:szCs w:val="32"/>
        </w:rPr>
        <w:t xml:space="preserve">Order Form </w:t>
      </w:r>
    </w:p>
    <w:p w14:paraId="35F94041" w14:textId="77777777" w:rsidR="00275903" w:rsidRDefault="00275903" w:rsidP="00B20CE5">
      <w:pPr>
        <w:spacing w:after="0" w:line="360" w:lineRule="auto"/>
      </w:pPr>
    </w:p>
    <w:p w14:paraId="3622D175" w14:textId="4A5C14B5" w:rsidR="00275903" w:rsidRDefault="00000000" w:rsidP="00B20CE5">
      <w:pPr>
        <w:spacing w:after="0" w:line="360" w:lineRule="auto"/>
        <w:jc w:val="both"/>
      </w:pPr>
      <w:r>
        <w:t>Thank you for your interest in a signed copy of Vision</w:t>
      </w:r>
      <w:r w:rsidR="00D918D1">
        <w:t>,</w:t>
      </w:r>
      <w:r>
        <w:t xml:space="preserve"> a faith-filled companion designed to help you journal, reflect, and draw closer to God.</w:t>
      </w:r>
      <w:r w:rsidR="00B20CE5">
        <w:t xml:space="preserve"> </w:t>
      </w:r>
      <w:r>
        <w:t>To order your signed copy, please complete the form below. Once submitted, you’ll receive a confirmation email with payment and shipping details.</w:t>
      </w:r>
    </w:p>
    <w:p w14:paraId="1DCB43B4" w14:textId="77777777" w:rsidR="00275903" w:rsidRDefault="00000000" w:rsidP="00B20CE5">
      <w:pPr>
        <w:pStyle w:val="Heading2"/>
        <w:spacing w:before="0" w:line="360" w:lineRule="auto"/>
        <w:jc w:val="center"/>
      </w:pPr>
      <w:r>
        <w:t>Customer Information</w:t>
      </w:r>
    </w:p>
    <w:p w14:paraId="19F100B9" w14:textId="60E39AD0" w:rsidR="00275903" w:rsidRPr="00B20CE5" w:rsidRDefault="00000000" w:rsidP="00B20CE5">
      <w:pPr>
        <w:spacing w:after="0" w:line="480" w:lineRule="auto"/>
        <w:rPr>
          <w:u w:val="single"/>
        </w:rPr>
      </w:pPr>
      <w:r>
        <w:t>Full Name: _______</w:t>
      </w:r>
      <w:r w:rsidR="00B20CE5">
        <w:t>______________________________________________________</w:t>
      </w:r>
      <w:r>
        <w:t>____________________</w:t>
      </w:r>
      <w:r w:rsidR="00B20CE5">
        <w:rPr>
          <w:u w:val="single"/>
        </w:rPr>
        <w:tab/>
      </w:r>
      <w:r w:rsidR="00D918D1">
        <w:rPr>
          <w:u w:val="single"/>
        </w:rPr>
        <w:tab/>
      </w:r>
    </w:p>
    <w:p w14:paraId="4DB572C0" w14:textId="7082B195" w:rsidR="00275903" w:rsidRDefault="00000000" w:rsidP="00B20CE5">
      <w:pPr>
        <w:spacing w:after="0" w:line="480" w:lineRule="auto"/>
      </w:pPr>
      <w:r>
        <w:t>Email Address: _______</w:t>
      </w:r>
      <w:r w:rsidR="00B20CE5">
        <w:t>_____________________________________________________</w:t>
      </w:r>
      <w:r>
        <w:t>________________</w:t>
      </w:r>
      <w:r w:rsidR="00B20CE5">
        <w:rPr>
          <w:u w:val="single"/>
        </w:rPr>
        <w:tab/>
      </w:r>
      <w:r w:rsidR="00D918D1">
        <w:rPr>
          <w:u w:val="single"/>
        </w:rPr>
        <w:tab/>
      </w:r>
    </w:p>
    <w:p w14:paraId="45001CC5" w14:textId="5514B56E" w:rsidR="00275903" w:rsidRDefault="00000000" w:rsidP="00B20CE5">
      <w:pPr>
        <w:spacing w:after="0" w:line="480" w:lineRule="auto"/>
      </w:pPr>
      <w:r>
        <w:t>Phone Number: ______________</w:t>
      </w:r>
      <w:r w:rsidR="00B20CE5">
        <w:t>______________________________________________________</w:t>
      </w:r>
      <w:r>
        <w:t>_______</w:t>
      </w:r>
      <w:r w:rsidR="00B20CE5">
        <w:rPr>
          <w:u w:val="single"/>
        </w:rPr>
        <w:tab/>
      </w:r>
      <w:r w:rsidR="00D918D1">
        <w:rPr>
          <w:u w:val="single"/>
        </w:rPr>
        <w:tab/>
      </w:r>
    </w:p>
    <w:p w14:paraId="305C966C" w14:textId="38B3641E" w:rsidR="00275903" w:rsidRPr="00B20CE5" w:rsidRDefault="00000000" w:rsidP="00B20CE5">
      <w:pPr>
        <w:spacing w:after="0" w:line="480" w:lineRule="auto"/>
        <w:rPr>
          <w:u w:val="single"/>
        </w:rPr>
      </w:pPr>
      <w:r>
        <w:t>Street Address: _______________________</w:t>
      </w:r>
      <w:r w:rsidR="00B20CE5">
        <w:t>_______________________________________________________</w:t>
      </w:r>
      <w:r w:rsidR="00B20CE5">
        <w:rPr>
          <w:u w:val="single"/>
        </w:rPr>
        <w:tab/>
      </w:r>
      <w:r w:rsidR="00D918D1">
        <w:rPr>
          <w:u w:val="single"/>
        </w:rPr>
        <w:tab/>
      </w:r>
    </w:p>
    <w:p w14:paraId="7FBABB59" w14:textId="77DB720D" w:rsidR="00B20CE5" w:rsidRPr="00B20CE5" w:rsidRDefault="00B20CE5" w:rsidP="00B20CE5">
      <w:pPr>
        <w:spacing w:after="0" w:line="480" w:lineRule="auto"/>
        <w:rPr>
          <w:u w:val="single"/>
        </w:rPr>
      </w:pPr>
      <w:r>
        <w:t>Apt/Suite/Ect:_______________________________________________________________________________</w:t>
      </w:r>
      <w:r>
        <w:rPr>
          <w:u w:val="single"/>
        </w:rPr>
        <w:tab/>
      </w:r>
      <w:r w:rsidR="00D918D1">
        <w:rPr>
          <w:u w:val="single"/>
        </w:rPr>
        <w:tab/>
      </w:r>
    </w:p>
    <w:p w14:paraId="6B037371" w14:textId="6C402CC3" w:rsidR="00275903" w:rsidRDefault="00000000" w:rsidP="00B20CE5">
      <w:pPr>
        <w:spacing w:after="0" w:line="480" w:lineRule="auto"/>
      </w:pPr>
      <w:r>
        <w:t>City: ____</w:t>
      </w:r>
      <w:r w:rsidR="00B20CE5">
        <w:t>__</w:t>
      </w:r>
      <w:r>
        <w:t>________________ State: ___</w:t>
      </w:r>
      <w:r w:rsidR="00B20CE5">
        <w:t>____</w:t>
      </w:r>
      <w:r>
        <w:t>___ Zip Code: __</w:t>
      </w:r>
      <w:r w:rsidR="00B20CE5">
        <w:t>______</w:t>
      </w:r>
      <w:r>
        <w:t>____</w:t>
      </w:r>
    </w:p>
    <w:p w14:paraId="406F4270" w14:textId="77777777" w:rsidR="00275903" w:rsidRDefault="00000000" w:rsidP="00B20CE5">
      <w:pPr>
        <w:pStyle w:val="Heading2"/>
        <w:spacing w:before="0" w:line="360" w:lineRule="auto"/>
        <w:jc w:val="center"/>
      </w:pPr>
      <w:r>
        <w:t>Order Details</w:t>
      </w:r>
    </w:p>
    <w:p w14:paraId="0754A1ED" w14:textId="77777777" w:rsidR="00275903" w:rsidRDefault="00000000" w:rsidP="00B20CE5">
      <w:pPr>
        <w:spacing w:after="0" w:line="360" w:lineRule="auto"/>
      </w:pPr>
      <w:r>
        <w:t>Quantity: ________</w:t>
      </w:r>
    </w:p>
    <w:p w14:paraId="54D4AF67" w14:textId="77777777" w:rsidR="00275903" w:rsidRDefault="00000000" w:rsidP="00B20CE5">
      <w:pPr>
        <w:spacing w:after="0" w:line="360" w:lineRule="auto"/>
      </w:pPr>
      <w:r>
        <w:t>Edition:  □ Paperback — $15.00     □ Hardcover — $25.00 (Recommended for journaling and reflections)</w:t>
      </w:r>
    </w:p>
    <w:p w14:paraId="59D950D6" w14:textId="321337A6" w:rsidR="00275903" w:rsidRPr="00D918D1" w:rsidRDefault="00000000" w:rsidP="00B20CE5">
      <w:pPr>
        <w:spacing w:after="0" w:line="360" w:lineRule="auto"/>
        <w:rPr>
          <w:sz w:val="20"/>
          <w:szCs w:val="20"/>
        </w:rPr>
      </w:pPr>
      <w:r>
        <w:t>Occasion (optional): ___________________________________________</w:t>
      </w:r>
      <w:r w:rsidR="00D918D1">
        <w:t xml:space="preserve">   </w:t>
      </w:r>
      <w:r w:rsidRPr="00D918D1">
        <w:rPr>
          <w:sz w:val="20"/>
          <w:szCs w:val="20"/>
        </w:rPr>
        <w:t>(Birthday, Graduation, Personal Gift)</w:t>
      </w:r>
    </w:p>
    <w:p w14:paraId="5128D340" w14:textId="206F71DF" w:rsidR="00275903" w:rsidRDefault="00000000" w:rsidP="00B20CE5">
      <w:pPr>
        <w:spacing w:after="0" w:line="360" w:lineRule="auto"/>
        <w:rPr>
          <w:u w:val="single"/>
        </w:rPr>
      </w:pPr>
      <w:r>
        <w:t>Personal Inscription (optional): ____________________________________________________________________________________________________</w:t>
      </w:r>
      <w:r w:rsidR="00D918D1">
        <w:rPr>
          <w:u w:val="single"/>
        </w:rPr>
        <w:tab/>
      </w:r>
    </w:p>
    <w:p w14:paraId="24EC0255" w14:textId="77777777" w:rsidR="00D918D1" w:rsidRPr="00D918D1" w:rsidRDefault="00D918D1" w:rsidP="00D918D1">
      <w:pPr>
        <w:spacing w:after="0" w:line="360" w:lineRule="auto"/>
        <w:rPr>
          <w:u w:val="single"/>
        </w:rPr>
      </w:pPr>
      <w:r>
        <w:t>____________________________________________________________________________________________________</w:t>
      </w:r>
      <w:r>
        <w:rPr>
          <w:u w:val="single"/>
        </w:rPr>
        <w:tab/>
      </w:r>
    </w:p>
    <w:p w14:paraId="263D0C8E" w14:textId="77777777" w:rsidR="00275903" w:rsidRPr="00D918D1" w:rsidRDefault="00000000" w:rsidP="00D918D1">
      <w:pPr>
        <w:spacing w:after="0" w:line="360" w:lineRule="auto"/>
        <w:jc w:val="center"/>
        <w:rPr>
          <w:sz w:val="20"/>
          <w:szCs w:val="20"/>
        </w:rPr>
      </w:pPr>
      <w:r w:rsidRPr="00D918D1">
        <w:rPr>
          <w:sz w:val="20"/>
          <w:szCs w:val="20"/>
        </w:rPr>
        <w:t>(Example: “To Sarah — May your faith and vision always shine bright.”)</w:t>
      </w:r>
    </w:p>
    <w:p w14:paraId="0F175B69" w14:textId="77777777" w:rsidR="00275903" w:rsidRDefault="00275903" w:rsidP="00B20CE5">
      <w:pPr>
        <w:spacing w:after="0" w:line="360" w:lineRule="auto"/>
      </w:pPr>
    </w:p>
    <w:p w14:paraId="0E1A8AFD" w14:textId="77777777" w:rsidR="00275903" w:rsidRDefault="00000000" w:rsidP="00B20CE5">
      <w:pPr>
        <w:pStyle w:val="Heading2"/>
        <w:spacing w:before="0" w:line="360" w:lineRule="auto"/>
      </w:pPr>
      <w:r>
        <w:t>Payment Method</w:t>
      </w:r>
    </w:p>
    <w:p w14:paraId="2B52B619" w14:textId="710C1701" w:rsidR="00275903" w:rsidRPr="00D918D1" w:rsidRDefault="00000000" w:rsidP="00B20CE5">
      <w:pPr>
        <w:spacing w:after="0" w:line="360" w:lineRule="auto"/>
        <w:rPr>
          <w:u w:val="single"/>
        </w:rPr>
      </w:pPr>
      <w:r>
        <w:t>□ MasterCard    □ Visa    □ American Express    □ CashApp    □ Zelle    □ Other: _________________</w:t>
      </w:r>
      <w:r w:rsidR="00D918D1">
        <w:rPr>
          <w:u w:val="single"/>
        </w:rPr>
        <w:tab/>
      </w:r>
    </w:p>
    <w:p w14:paraId="1F209AAD" w14:textId="77777777" w:rsidR="00275903" w:rsidRDefault="00275903" w:rsidP="00B20CE5">
      <w:pPr>
        <w:spacing w:after="0" w:line="360" w:lineRule="auto"/>
      </w:pPr>
    </w:p>
    <w:p w14:paraId="40DA9E2A" w14:textId="77777777" w:rsidR="00275903" w:rsidRDefault="00000000" w:rsidP="00B20CE5">
      <w:pPr>
        <w:pStyle w:val="Heading2"/>
        <w:spacing w:before="0" w:line="360" w:lineRule="auto"/>
      </w:pPr>
      <w:r>
        <w:t>Shipping Information</w:t>
      </w:r>
    </w:p>
    <w:p w14:paraId="1DF27765" w14:textId="77777777" w:rsidR="00275903" w:rsidRDefault="00000000" w:rsidP="00B20CE5">
      <w:pPr>
        <w:spacing w:after="0" w:line="360" w:lineRule="auto"/>
      </w:pPr>
      <w:r>
        <w:t>Signed copies ship within 7–10 business days of order confirmation.</w:t>
      </w:r>
      <w:r>
        <w:br/>
        <w:t>You’ll receive a tracking number once your order has been mailed.</w:t>
      </w:r>
    </w:p>
    <w:p w14:paraId="1AFDB4EB" w14:textId="77777777" w:rsidR="004537E8" w:rsidRDefault="004537E8" w:rsidP="00B20CE5">
      <w:pPr>
        <w:spacing w:after="0" w:line="360" w:lineRule="auto"/>
      </w:pPr>
    </w:p>
    <w:sectPr w:rsidR="004537E8" w:rsidSect="00D918D1">
      <w:footerReference w:type="default" r:id="rId8"/>
      <w:pgSz w:w="12240" w:h="15840"/>
      <w:pgMar w:top="720" w:right="1584" w:bottom="720" w:left="1728" w:header="720" w:footer="720" w:gutter="0"/>
      <w:pgBorders>
        <w:top w:val="single" w:sz="12" w:space="24" w:color="C7A24B"/>
        <w:left w:val="single" w:sz="12" w:space="24" w:color="C7A24B"/>
        <w:bottom w:val="single" w:sz="12" w:space="24" w:color="C7A24B"/>
        <w:right w:val="single" w:sz="12" w:space="24" w:color="C7A24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A9A8" w14:textId="77777777" w:rsidR="00BA4025" w:rsidRDefault="00BA4025" w:rsidP="00D918D1">
      <w:pPr>
        <w:spacing w:after="0" w:line="240" w:lineRule="auto"/>
      </w:pPr>
      <w:r>
        <w:separator/>
      </w:r>
    </w:p>
  </w:endnote>
  <w:endnote w:type="continuationSeparator" w:id="0">
    <w:p w14:paraId="4D9ADB6D" w14:textId="77777777" w:rsidR="00BA4025" w:rsidRDefault="00BA4025" w:rsidP="00D9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04EC" w14:textId="77777777" w:rsidR="00D918D1" w:rsidRPr="004537E8" w:rsidRDefault="00D918D1" w:rsidP="00D918D1">
    <w:pPr>
      <w:spacing w:after="0" w:line="360" w:lineRule="auto"/>
      <w:jc w:val="center"/>
      <w:rPr>
        <w:i/>
        <w:iCs/>
        <w:color w:val="002060"/>
        <w:sz w:val="20"/>
        <w:szCs w:val="20"/>
      </w:rPr>
    </w:pPr>
    <w:r w:rsidRPr="004537E8">
      <w:rPr>
        <w:i/>
        <w:iCs/>
        <w:color w:val="002060"/>
        <w:sz w:val="20"/>
        <w:szCs w:val="20"/>
      </w:rPr>
      <w:t>Thank you for supporting Seraphim House Publishing — Where Purpose Meets the Page.</w:t>
    </w:r>
  </w:p>
  <w:p w14:paraId="55F103EA" w14:textId="77777777" w:rsidR="00D918D1" w:rsidRDefault="00D9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A40D" w14:textId="77777777" w:rsidR="00BA4025" w:rsidRDefault="00BA4025" w:rsidP="00D918D1">
      <w:pPr>
        <w:spacing w:after="0" w:line="240" w:lineRule="auto"/>
      </w:pPr>
      <w:r>
        <w:separator/>
      </w:r>
    </w:p>
  </w:footnote>
  <w:footnote w:type="continuationSeparator" w:id="0">
    <w:p w14:paraId="1BD8BC0C" w14:textId="77777777" w:rsidR="00BA4025" w:rsidRDefault="00BA4025" w:rsidP="00D9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165055">
    <w:abstractNumId w:val="8"/>
  </w:num>
  <w:num w:numId="2" w16cid:durableId="589854471">
    <w:abstractNumId w:val="6"/>
  </w:num>
  <w:num w:numId="3" w16cid:durableId="665281607">
    <w:abstractNumId w:val="5"/>
  </w:num>
  <w:num w:numId="4" w16cid:durableId="460224846">
    <w:abstractNumId w:val="4"/>
  </w:num>
  <w:num w:numId="5" w16cid:durableId="189877561">
    <w:abstractNumId w:val="7"/>
  </w:num>
  <w:num w:numId="6" w16cid:durableId="507452520">
    <w:abstractNumId w:val="3"/>
  </w:num>
  <w:num w:numId="7" w16cid:durableId="1814517953">
    <w:abstractNumId w:val="2"/>
  </w:num>
  <w:num w:numId="8" w16cid:durableId="949898038">
    <w:abstractNumId w:val="1"/>
  </w:num>
  <w:num w:numId="9" w16cid:durableId="30122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903"/>
    <w:rsid w:val="0029639D"/>
    <w:rsid w:val="00326F90"/>
    <w:rsid w:val="004537E8"/>
    <w:rsid w:val="0064386E"/>
    <w:rsid w:val="00AA1D8D"/>
    <w:rsid w:val="00B20CE5"/>
    <w:rsid w:val="00B47730"/>
    <w:rsid w:val="00BA4025"/>
    <w:rsid w:val="00CB0664"/>
    <w:rsid w:val="00D91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B2578"/>
  <w14:defaultImageDpi w14:val="300"/>
  <w15:docId w15:val="{8618D3D3-18A6-4A19-BB6E-1FA28149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1535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Cheryl Carrington</cp:lastModifiedBy>
  <cp:revision>2</cp:revision>
  <dcterms:created xsi:type="dcterms:W3CDTF">2025-10-24T14:07:00Z</dcterms:created>
  <dcterms:modified xsi:type="dcterms:W3CDTF">2025-10-24T14:07:00Z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9b031c12-3c4f-4572-bbb2-67fa50312a48</vt:lpwstr>
  </property>
</Properties>
</file>